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Garage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hiermit kündige ich den Mietvertrag für die Garage [Garagennummer] fristgerecht.</w:t>
      </w:r>
    </w:p>
    <w:p>
      <w:pPr>
        <w:pStyle w:val="Heading2"/>
      </w:pPr>
      <w:r>
        <w:t>Details</w:t>
      </w:r>
    </w:p>
    <w:p>
      <w:r>
        <w:t>Adresse der Garage: [Adresse]</w:t>
        <w:br/>
        <w:t>Mietbeginn: [Datum]</w:t>
      </w:r>
    </w:p>
    <w:p>
      <w:pPr>
        <w:pStyle w:val="Heading2"/>
      </w:pPr>
      <w:r>
        <w:t>Abschluss</w:t>
      </w:r>
    </w:p>
    <w:p>
      <w:r>
        <w:t>Bitte bestätigen Sie mir die Kündigung schriftlich.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