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Kündigung Haftpflichtversicherung</w:t>
      </w:r>
    </w:p>
    <w:p>
      <w:r>
        <w:br/>
      </w:r>
    </w:p>
    <w:p>
      <w:pPr>
        <w:jc w:val="left"/>
      </w:pPr>
      <w:r>
        <w:rPr>
          <w:sz w:val="24"/>
        </w:rPr>
        <w:t>[Dein Name]</w:t>
      </w:r>
    </w:p>
    <w:p>
      <w:pPr>
        <w:jc w:val="left"/>
      </w:pPr>
      <w:r>
        <w:rPr>
          <w:sz w:val="24"/>
        </w:rPr>
        <w:t>[Deine Adresse]</w:t>
      </w:r>
    </w:p>
    <w:p>
      <w:pPr>
        <w:jc w:val="left"/>
      </w:pPr>
      <w:r>
        <w:rPr>
          <w:sz w:val="24"/>
        </w:rPr>
        <w:t>📌 Kündigung meiner Haftpflichtversicherung</w:t>
      </w:r>
    </w:p>
    <w:p>
      <w:pPr>
        <w:jc w:val="left"/>
      </w:pPr>
      <w:r>
        <w:rPr>
          <w:sz w:val="24"/>
        </w:rPr>
        <w:t>Sehr geehrte Damen und Herren,</w:t>
      </w:r>
    </w:p>
    <w:p>
      <w:pPr>
        <w:jc w:val="left"/>
      </w:pPr>
      <w:r>
        <w:rPr>
          <w:sz w:val="24"/>
        </w:rPr>
        <w:t>hiermit kündige ich meine Haftpflichtversicherung mit der Versicherungsnummer [Nummer] zum nächstmöglichen Zeitpunkt.</w:t>
      </w:r>
    </w:p>
    <w:p>
      <w:pPr>
        <w:jc w:val="left"/>
      </w:pPr>
      <w:r>
        <w:rPr>
          <w:sz w:val="24"/>
        </w:rPr>
        <w:t>Bitte bestätigen Sie mir die Kündigung schriftlich.</w:t>
      </w:r>
    </w:p>
    <w:p>
      <w:pPr>
        <w:jc w:val="left"/>
      </w:pPr>
      <w:r>
        <w:rPr>
          <w:sz w:val="24"/>
        </w:rPr>
        <w:t>Mit freundlichen Grüßen,</w:t>
      </w:r>
    </w:p>
    <w:p>
      <w:pPr>
        <w:jc w:val="left"/>
      </w:pPr>
      <w:r>
        <w:rPr>
          <w:sz w:val="24"/>
        </w:rPr>
        <w:t>[Unterschrift]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