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Kuendigung Internet</w:t>
      </w:r>
    </w:p>
    <w:p>
      <w:pPr>
        <w:pStyle w:val="Heading2"/>
      </w:pPr>
      <w:r>
        <w:t>Empfänger</w:t>
      </w:r>
    </w:p>
    <w:p>
      <w:r>
        <w:t>Muster-Internet GmbH</w:t>
      </w:r>
    </w:p>
    <w:p>
      <w:pPr>
        <w:pStyle w:val="Heading2"/>
      </w:pPr>
      <w:r>
        <w:t>Betreff</w:t>
      </w:r>
    </w:p>
    <w:p>
      <w:r>
        <w:t>Kündigung meines Internetvertrags</w:t>
      </w:r>
    </w:p>
    <w:p>
      <w:pPr>
        <w:pStyle w:val="Heading2"/>
      </w:pPr>
      <w:r>
        <w:t>Vertragsnummer</w:t>
      </w:r>
    </w:p>
    <w:p>
      <w:r>
        <w:t>123456789</w:t>
      </w:r>
    </w:p>
    <w:p>
      <w:pPr>
        <w:pStyle w:val="Heading2"/>
      </w:pPr>
      <w:r>
        <w:t>Kündigungsdatum</w:t>
      </w:r>
    </w:p>
    <w:p>
      <w:r>
        <w:t>30.04.2025</w:t>
      </w:r>
    </w:p>
    <w:p>
      <w:pPr>
        <w:pStyle w:val="Heading2"/>
      </w:pPr>
      <w:r>
        <w:t>Unterschrift</w:t>
      </w:r>
    </w:p>
    <w:p>
      <w:r>
        <w:t>____________________ (Kunde)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