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Kuendigung Job</w:t>
      </w:r>
    </w:p>
    <w:p>
      <w:pPr>
        <w:pStyle w:val="Heading1"/>
      </w:pPr>
      <w:r>
        <w:t>Einleitung</w:t>
      </w:r>
    </w:p>
    <w:p>
      <w:r>
        <w:t>Hiermit kündige ich meine Anstellung bei [Firma] zum [Datum].</w:t>
      </w:r>
    </w:p>
    <w:p/>
    <w:p>
      <w:pPr>
        <w:pStyle w:val="Heading1"/>
      </w:pPr>
      <w:r>
        <w:t>Details</w:t>
      </w:r>
    </w:p>
    <w:p>
      <w:r>
        <w:t>Ich danke Ihnen für die Zusammenarbeit und wünsche dem Unternehmen weiterhin viel Erfolg.</w:t>
      </w:r>
    </w:p>
    <w:p/>
    <w:p>
      <w:pPr>
        <w:pStyle w:val="Heading1"/>
      </w:pPr>
      <w:r>
        <w:t>Schluss</w:t>
      </w:r>
    </w:p>
    <w:p>
      <w:r>
        <w:t>Mit besten Grüßen, [Ihr Name]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