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KFZ-Versicherung</w:t>
      </w:r>
    </w:p>
    <w:p>
      <w:pPr>
        <w:pStyle w:val="Heading2"/>
      </w:pPr>
      <w:r>
        <w:t>Einleitung</w:t>
      </w:r>
    </w:p>
    <w:p>
      <w:r>
        <w:t>Sehr geehrte Damen und Herren,</w:t>
        <w:br/>
        <w:br/>
        <w:t>hiermit kündige ich meine KFZ-Versicherung mit der Nummer [Versicherungsnummer] fristgerecht.</w:t>
      </w:r>
    </w:p>
    <w:p>
      <w:pPr>
        <w:pStyle w:val="Heading2"/>
      </w:pPr>
      <w:r>
        <w:t>Details</w:t>
      </w:r>
    </w:p>
    <w:p>
      <w:r>
        <w:t>Kennzeichen: [Kennzeichen]</w:t>
        <w:br/>
        <w:t>Versicherungsnehmer: [Name]</w:t>
      </w:r>
    </w:p>
    <w:p>
      <w:pPr>
        <w:pStyle w:val="Heading2"/>
      </w:pPr>
      <w:r>
        <w:t>Abschluss</w:t>
      </w:r>
    </w:p>
    <w:p>
      <w:r>
        <w:t>Ich bitte um eine schriftliche Bestätigung der Kündigung.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