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Kindergartenplatz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[Eltern]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Kindergarten: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des Kindergartenplatzes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kündigen wir den Kindergartenplatz für unser Kind [Name] fristgerecht zum [Datum].</w:t>
      </w:r>
    </w:p>
    <w:p>
      <w:pPr>
        <w:pStyle w:val="ListBullet"/>
      </w:pPr>
      <w:r>
        <w:t>Wir danken für die schöne Zeit und die Betreuung unseres Kindes.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(Eltern)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