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Kita</w:t>
      </w:r>
    </w:p>
    <w:p>
      <w:r>
        <w:t>Kündigung des Betreuungsvertrags</w:t>
      </w:r>
    </w:p>
    <w:p/>
    <w:p>
      <w:r>
        <w:t>An: Muster-Kita</w:t>
      </w:r>
    </w:p>
    <w:p>
      <w:r>
        <w:t>Musterstraße 1, 12345 Musterstadt</w:t>
      </w:r>
    </w:p>
    <w:p/>
    <w:p>
      <w:r>
        <w:t>Sehr geehrte Damen und Herren,</w:t>
      </w:r>
    </w:p>
    <w:p/>
    <w:p>
      <w:r>
        <w:t>hiermit kündigen wir den Betreuungsvertrag für unser Kind, Max Mustermann, geb. am 01.01.2020, mit Ihrer Einrichtung fristgerecht zum nächstmöglichen Termin.</w:t>
      </w:r>
    </w:p>
    <w:p/>
    <w:p>
      <w:r>
        <w:t>Bitte bestätigen Sie uns den Erhalt dieser Kündigung sowie das genaue Vertragsende schriftlich.</w:t>
      </w:r>
    </w:p>
    <w:p/>
    <w:p>
      <w:r>
        <w:t>Vielen Dank für die Betreuung unseres Kindes in den vergangenen Jahren.</w:t>
      </w:r>
    </w:p>
    <w:p/>
    <w:p>
      <w:r>
        <w:t>Mit freundlichen Grüßen,</w:t>
      </w:r>
    </w:p>
    <w:p/>
    <w:p>
      <w:r>
        <w:t>__________________________</w:t>
      </w:r>
    </w:p>
    <w:p>
      <w:r>
        <w:t>Max und Anna Mustermann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