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Kuendigung Kreditkarte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meiner Kreditkarte</w:t>
      </w:r>
    </w:p>
    <w:p>
      <w:r>
        <w:br/>
      </w:r>
    </w:p>
    <w:p>
      <w:r>
        <w:rPr>
          <w:b/>
          <w:sz w:val="24"/>
        </w:rPr>
        <w:t>Bank</w:t>
      </w:r>
    </w:p>
    <w:p>
      <w:r>
        <w:t>Bankname: ______________</w:t>
      </w:r>
    </w:p>
    <w:p>
      <w:r>
        <w:br/>
      </w:r>
    </w:p>
    <w:p>
      <w:r>
        <w:rPr>
          <w:b/>
          <w:sz w:val="24"/>
        </w:rPr>
        <w:t>Kreditkartennummer</w:t>
      </w:r>
    </w:p>
    <w:p>
      <w:r>
        <w:t>Kartennummer: ______________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kündige ich meine Kreditkarte zum nächstmöglichen Termin.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Kunde: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