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Lohnsteuerhilfeverein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Lohnsteuerhilfeverein: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meiner Mitgliedschaft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 Mitgliedschaft fristgerecht zum nächstmöglichen Termin.</w:t>
      </w:r>
    </w:p>
    <w:p>
      <w:pPr>
        <w:pStyle w:val="ListBullet"/>
      </w:pPr>
      <w:r>
        <w:t>Bitte bestätigen Sie mir den Beendigungszeitpunkt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