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Kündigung mietvertrag</w:t>
      </w:r>
    </w:p>
    <w:p>
      <w:r>
        <w:t>Kündigung Mietvertrag</w:t>
      </w:r>
    </w:p>
    <w:p>
      <w:r>
        <w:t>Mieter: Max Mustermann</w:t>
      </w:r>
    </w:p>
    <w:p>
      <w:r>
        <w:t>Vermieter: Mustermann Immobilien GmbH</w:t>
      </w:r>
    </w:p>
    <w:p>
      <w:r>
        <w:t>Kündigungsdatum: 18. Januar 2025</w:t>
      </w:r>
    </w:p>
    <w:p>
      <w:r>
        <w:t>Kündigung der Wohnung in der Musterstraße 1, 12345 Musterstadt</w:t>
      </w:r>
    </w:p>
    <w:p>
      <w:r>
        <w:t>Kündigungsfrist: 3 Monate</w:t>
      </w:r>
    </w:p>
    <w:p>
      <w:r>
        <w:t>Ende des Mietverhältnisses: 30. April 2025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