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Mietvertrag 2</w:t>
      </w:r>
    </w:p>
    <w:p>
      <w:pPr>
        <w:pStyle w:val="IntenseQuote"/>
      </w:pPr>
      <w:r>
        <w:t>Kündigung eines Mietvertrags durch den Mieter.</w:t>
      </w:r>
    </w:p>
    <w:p>
      <w:pPr>
        <w:pStyle w:val="Heading2"/>
      </w:pPr>
      <w:r>
        <w:t>Details</w:t>
      </w:r>
    </w:p>
    <w:p>
      <w:r>
        <w:t>Vermieter: Max Mustermann</w:t>
      </w:r>
    </w:p>
    <w:p>
      <w:r>
        <w:t>Mietobjekt: Wohnung, Musterstraße 1, 12345 Musterstadt</w:t>
      </w:r>
    </w:p>
    <w:p>
      <w:pPr>
        <w:pStyle w:val="Heading2"/>
      </w:pPr>
      <w:r>
        <w:t>Text</w:t>
      </w:r>
    </w:p>
    <w:p>
      <w:r>
        <w:t>Sehr geehrter Herr Mustermann,</w:t>
      </w:r>
    </w:p>
    <w:p>
      <w:r>
        <w:t>hiermit kündige ich den Mietvertrag für die oben genannte Wohnung fristgerecht.</w:t>
      </w:r>
    </w:p>
    <w:p>
      <w:pPr>
        <w:pStyle w:val="IntenseQuote"/>
      </w:pPr>
      <w:r>
        <w:t>Mit freundlichen Grüßen,</w:t>
        <w:br/>
        <w:t>Lisa Musterfrau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