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Mietvertrag 3</w:t>
      </w:r>
    </w:p>
    <w:p>
      <w:pPr>
        <w:pStyle w:val="Heading1"/>
      </w:pPr>
      <w:r>
        <w:t>Einleitung</w:t>
      </w:r>
    </w:p>
    <w:p>
      <w:r>
        <w:t>Hiermit kündige ich meinen Mietvertrag für die Wohnung [Adresse]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 sowie die Vereinbarung eines Übergabetermins.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