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Kündigung Mietvertrag Gewerbe</w:t>
      </w:r>
    </w:p>
    <w:p>
      <w:r>
        <w:br/>
      </w:r>
    </w:p>
    <w:p>
      <w:pPr>
        <w:jc w:val="left"/>
      </w:pPr>
      <w:r>
        <w:rPr>
          <w:sz w:val="24"/>
        </w:rPr>
        <w:t>[Dein Name]</w:t>
      </w:r>
    </w:p>
    <w:p>
      <w:pPr>
        <w:jc w:val="left"/>
      </w:pPr>
      <w:r>
        <w:rPr>
          <w:sz w:val="24"/>
        </w:rPr>
        <w:t>[Deine Adresse]</w:t>
      </w:r>
    </w:p>
    <w:p>
      <w:pPr>
        <w:jc w:val="left"/>
      </w:pPr>
      <w:r>
        <w:rPr>
          <w:sz w:val="24"/>
        </w:rPr>
        <w:t>📌 Kündigung meines Gewerbemietvertrags</w:t>
      </w:r>
    </w:p>
    <w:p>
      <w:pPr>
        <w:jc w:val="left"/>
      </w:pPr>
      <w:r>
        <w:rPr>
          <w:sz w:val="24"/>
        </w:rPr>
        <w:t>Sehr geehrte Damen und Herren,</w:t>
      </w:r>
    </w:p>
    <w:p>
      <w:pPr>
        <w:jc w:val="left"/>
      </w:pPr>
      <w:r>
        <w:rPr>
          <w:sz w:val="24"/>
        </w:rPr>
        <w:t>hiermit kündige ich den Mietvertrag für mein Gewerbeobjekt in [Adresse] fristgerecht zum [Datum].</w:t>
      </w:r>
    </w:p>
    <w:p>
      <w:pPr>
        <w:jc w:val="left"/>
      </w:pPr>
      <w:r>
        <w:rPr>
          <w:sz w:val="24"/>
        </w:rPr>
        <w:t>Bitte bestätigen Sie mir den Erhalt der Kündigung.</w:t>
      </w:r>
    </w:p>
    <w:p>
      <w:pPr>
        <w:jc w:val="left"/>
      </w:pPr>
      <w:r>
        <w:rPr>
          <w:sz w:val="24"/>
        </w:rPr>
        <w:t>Mit freundlichen Grüßen,</w:t>
      </w:r>
    </w:p>
    <w:p>
      <w:pPr>
        <w:jc w:val="left"/>
      </w:pPr>
      <w:r>
        <w:rPr>
          <w:sz w:val="24"/>
        </w:rPr>
        <w:t>[Unterschrift]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