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Mietvertrag mit Nachmieter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meinen Mietvertrag für die Wohnung [Adresse] fristgerecht.</w:t>
      </w:r>
    </w:p>
    <w:p>
      <w:pPr>
        <w:pStyle w:val="Heading2"/>
      </w:pPr>
      <w:r>
        <w:t>Nachmieter</w:t>
      </w:r>
    </w:p>
    <w:p>
      <w:r>
        <w:t>Ich schlage als Nachmieter vor:</w:t>
        <w:br/>
        <w:t>Name: [Name]</w:t>
        <w:br/>
        <w:t>Telefon: [Nummer]</w:t>
      </w:r>
    </w:p>
    <w:p>
      <w:pPr>
        <w:pStyle w:val="Heading2"/>
      </w:pPr>
      <w:r>
        <w:t>Abschluss</w:t>
      </w:r>
    </w:p>
    <w:p>
      <w:r>
        <w:t>Bitte bestätigen Sie mir die Kündigung schriftlich.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