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Kuendigung Mietwohnung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Kündigung meiner Mietwohnung</w:t>
      </w:r>
    </w:p>
    <w:p>
      <w:r>
        <w:br/>
      </w:r>
    </w:p>
    <w:p>
      <w:r>
        <w:rPr>
          <w:b/>
          <w:sz w:val="24"/>
        </w:rPr>
        <w:t>Vermieter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Mietobjekt</w:t>
      </w:r>
    </w:p>
    <w:p>
      <w:r>
        <w:t>Adresse: ______________</w:t>
      </w:r>
    </w:p>
    <w:p>
      <w:r>
        <w:br/>
      </w:r>
    </w:p>
    <w:p>
      <w:r>
        <w:rPr>
          <w:b/>
          <w:sz w:val="24"/>
        </w:rPr>
        <w:t>Kündigungsfrist</w:t>
      </w:r>
    </w:p>
    <w:p>
      <w:r>
        <w:t>Ich kündige fristgerecht zum ______________.</w:t>
      </w:r>
    </w:p>
    <w:p>
      <w:r>
        <w:br/>
      </w:r>
    </w:p>
    <w:p>
      <w:r>
        <w:rPr>
          <w:b/>
          <w:sz w:val="24"/>
        </w:rPr>
        <w:t>Unterschrift</w:t>
      </w:r>
    </w:p>
    <w:p>
      <w:r>
        <w:t>Mieter: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