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Kuendigung Minijob</w:t>
      </w:r>
    </w:p>
    <w:p>
      <w:pPr>
        <w:jc w:val="left"/>
      </w:pPr>
      <w:r>
        <w:rPr>
          <w:sz w:val="24"/>
        </w:rPr>
        <w:t>Sehr geehrte Damen und Herren,</w:t>
        <w:br/>
        <w:br/>
        <w:t>hiermit kündige ich meinen Minijob bei Firma Beispiel zum 31. Januar 2025. Ich danke Ihnen für die gute Zusammenarbeit und wünsche dem Team weiterhin viel Erfolg.</w:t>
        <w:br/>
        <w:br/>
        <w:t>Mit freundlichen Grüßen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