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Minijob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 Arbeitsverhältnis als [Position] bei [Firma] fristgerecht.</w:t>
      </w:r>
    </w:p>
    <w:p>
      <w:pPr>
        <w:pStyle w:val="Heading2"/>
      </w:pPr>
      <w:r>
        <w:t>Details</w:t>
      </w:r>
    </w:p>
    <w:p>
      <w:r>
        <w:t>Arbeitsbeginn: [Datum]</w:t>
        <w:br/>
        <w:t>Kündigungsfrist: [Frist]</w:t>
      </w:r>
    </w:p>
    <w:p>
      <w:pPr>
        <w:pStyle w:val="Heading2"/>
      </w:pPr>
      <w:r>
        <w:t>Abschluss</w:t>
      </w:r>
    </w:p>
    <w:p>
      <w:r>
        <w:t>Ich danke Ihnen für die Zusammenarbeit und wünsche Ihrem Unternehmen weiterhin viel Erfolg.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