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Kündigung des Minijobs</w:t>
        <w:br/>
        <w:br/>
        <w:t>Sehr geehrte(r) [Arbeitgebername],</w:t>
        <w:br/>
        <w:br/>
        <w:t>Hiermit kündige ich meinen Minijob zum [Datum]. Ich danke Ihnen für die gute Zusammenarbeit.</w:t>
        <w:br/>
        <w:br/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