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Pflegevertrag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Pflegedienst: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des Pflegevertrags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den Pflegevertrag für [Name der betreuten Person] zum nächstmöglichen Zeitpunkt.</w:t>
      </w:r>
    </w:p>
    <w:p>
      <w:pPr>
        <w:pStyle w:val="ListBullet"/>
      </w:pPr>
      <w:r>
        <w:t>Bitte bestätigen Sie mir die Kündigung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