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Rechtsschutzversicherung</w:t>
      </w:r>
    </w:p>
    <w:p>
      <w:r>
        <w:br/>
        <w:t>Kündigung der Rechtsschutzversicherung</w:t>
        <w:br/>
        <w:br/>
        <w:t>Sehr geehrte Damen und Herren,</w:t>
        <w:br/>
        <w:br/>
        <w:t>hiermit kündige ich meine Rechtsschutzversicherung zum [Datum].</w:t>
        <w:br/>
        <w:br/>
        <w:t>Ich bitte um eine schriftliche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