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Reiseversicherung</w:t>
      </w:r>
    </w:p>
    <w:p>
      <w:pPr>
        <w:pStyle w:val="Heading1"/>
      </w:pPr>
      <w:r>
        <w:t>Einleitung</w:t>
      </w:r>
    </w:p>
    <w:p>
      <w:r>
        <w:t>Hiermit kündige ich meine Reiseversicherung bei [Versicherungsunternehmen] zum [Datum].</w:t>
      </w:r>
    </w:p>
    <w:p/>
    <w:p>
      <w:pPr>
        <w:pStyle w:val="Heading1"/>
      </w:pPr>
      <w:r>
        <w:t>Details</w:t>
      </w:r>
    </w:p>
    <w:p>
      <w:r>
        <w:t>Versicherungsnummer: [Nummer]</w:t>
        <w:br/>
        <w:t>Versicherte Person: [Name]</w:t>
      </w:r>
    </w:p>
    <w:p/>
    <w:p>
      <w:pPr>
        <w:pStyle w:val="Heading1"/>
      </w:pPr>
      <w:r>
        <w:t>Schluss</w:t>
      </w:r>
    </w:p>
    <w:p>
      <w:r>
        <w:t>Ich bitte um eine schriftliche Bestätigung der Kündigung und eine Mitteilung zum weiteren Vorgehen.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