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Kündigung der Mitgliedschaft im Sportverein</w:t>
      </w:r>
    </w:p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Sportverein Musterstadt e.V.</w:t>
        <w:br/>
        <w:t>Sportweg 10</w:t>
        <w:br/>
        <w:t>12345 Musterstadt</w:t>
      </w:r>
    </w:p>
    <w:p>
      <w:pPr>
        <w:pStyle w:val="Heading1"/>
      </w:pPr>
      <w:r>
        <w:t>Text</w:t>
      </w:r>
    </w:p>
    <w:p>
      <w:r>
        <w:t>Sehr geehrte Damen und Herren,</w:t>
        <w:br/>
        <w:br/>
        <w:t>hiermit kündige ich meine Mitgliedschaft im Sportverein Musterstadt fristgerecht zum nächstmöglichen Zeitpunkt.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