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Stellplatz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meines Stellplatzvertrags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meinen Vertrag für den Stellplatz Nr. [Nummer] an der Adresse [Ort] fristgerecht zum [Datum].</w:t>
      </w:r>
    </w:p>
    <w:p>
      <w:pPr>
        <w:jc w:val="left"/>
      </w:pPr>
      <w:r>
        <w:rPr>
          <w:sz w:val="24"/>
        </w:rPr>
        <w:t>Bitte bestätigen Sie mir den Erhalt der Kündigung.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