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Stromvertrag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Stromanbieter: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Stromvertrags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meinen Stromvertrag mit der Vertragsnummer [Nummer] fristgerecht zum nächstmöglichen Termin.</w:t>
      </w:r>
    </w:p>
    <w:p>
      <w:pPr>
        <w:pStyle w:val="ListBullet"/>
      </w:pPr>
      <w:r>
        <w:t>Bitte bestätigen Sie mir den Kündigungstermin schriftlich.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