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Tanzschule</w:t>
      </w:r>
    </w:p>
    <w:p>
      <w:pPr>
        <w:pStyle w:val="Heading1"/>
      </w:pPr>
      <w:r>
        <w:t>Einleitung</w:t>
      </w:r>
    </w:p>
    <w:p>
      <w:r>
        <w:t>Hiermit kündige ich meinen Tanzschulvertrag bei [Tanzschule] zum [Datum].</w:t>
      </w:r>
    </w:p>
    <w:p/>
    <w:p>
      <w:pPr>
        <w:pStyle w:val="Heading1"/>
      </w:pPr>
      <w:r>
        <w:t>Details</w:t>
      </w:r>
    </w:p>
    <w:p>
      <w:r>
        <w:t>Ich bitte um eine schriftliche Bestätigung der Kündigung und des Kündigungsdatums.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