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Kuendigung_Telefonvertrag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Betreff: Kündigung meines Telefonvertrags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  <w:br/>
        <w:t>Hiermit kündige ich meinen Telefonvertrag mit der Mustertelefon GmbH zum nächstmöglichen Zeitpunkt. Die Kundennummer lautet: 1234567.</w:t>
        <w:br/>
        <w:br/>
        <w:t>Ich bitte um eine schriftliche Bestätigung der Kündigung.</w:t>
        <w:br/>
        <w:br/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