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KÜNDIGUNG WEGEN TODESFALL</w:t>
        <w:br/>
        <w:br/>
        <w:t>Sehr geehrte Damen und Herren,</w:t>
        <w:br/>
        <w:br/>
        <w:t>hiermit kündige ich im Namen des Verstorbenen, Max Mustermann, sämtliche Verträge zum nächstmöglichen Zeitpunkt aufgrund seines Ablebens.</w:t>
        <w:br/>
        <w:br/>
        <w:t>Bitte senden Sie mir eine Bestätigung.</w:t>
        <w:br/>
        <w:br/>
        <w:t>Mit freundlichen Grüßen</w:t>
        <w:br/>
        <w:t>Erika Beispiel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