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Kündigung Untermietvertrag</w:t>
      </w:r>
    </w:p>
    <w:p>
      <w:pPr>
        <w:pStyle w:val="Heading1"/>
      </w:pPr>
      <w:r>
        <w:t>Kündigung Untermietvertrag</w:t>
      </w:r>
    </w:p>
    <w:p>
      <w:r>
        <w:t>**Kündigung des Untermietvertrages**</w:t>
        <w:br/>
        <w:br/>
        <w:t>Sehr geehrte/r [Name des Untermieters],</w:t>
        <w:br/>
        <w:br/>
        <w:t>hiermit kündige ich den Untermietvertrag, der am [Datum] zwischen uns geschlossen wurde, zum [Datum]. Ich bitte um eine Bestätigung des Kündigungseingangs und des Enddatums.</w:t>
        <w:br/>
        <w:br/>
        <w:t>Mit freundlichen Grüßen,</w:t>
        <w:br/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