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Kuendigung Versicherung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 Versicherung bei Ihrer Firma zum [Datum der Kündigung]. Ich bitte um eine schriftliche Bestätigung der Kündigung sowie der Beendigung des Versicherungsverhältnisses.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