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Kuendigung Versicherung 2</w:t>
      </w:r>
    </w:p>
    <w:p>
      <w:pPr>
        <w:jc w:val="left"/>
      </w:pPr>
      <w:r>
        <w:rPr>
          <w:sz w:val="24"/>
        </w:rPr>
        <w:t>Sehr geehrte Damen und Herren,</w:t>
        <w:br/>
        <w:br/>
        <w:t>hiermit kündige ich meine Versicherung bei Ihrer Firma zum 28. Februar 2025. Ich bitte um eine schriftliche Bestätigung der Kündigung und der Beendigung des Versicherungsverhältnisses.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