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Versicherung wegen Beitragserhöhung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Versicherung wegen Beitragserhöhung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aufgrund der angekündigten Beitragserhöhung kündige ich hiermit meine Versicherung mit der Nummer [Nummer] fristgerecht zum nächstmöglichen Termin.</w:t>
      </w:r>
    </w:p>
    <w:p>
      <w:pPr>
        <w:jc w:val="left"/>
      </w:pPr>
      <w:r>
        <w:rPr>
          <w:sz w:val="24"/>
        </w:rPr>
        <w:t>Bitte bestätigen Sie mir den Erhalt der Kündigung.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