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Kuendigung Vertrag 2</w:t>
      </w:r>
    </w:p>
    <w:p>
      <w:pPr>
        <w:pStyle w:val="Heading1"/>
      </w:pPr>
      <w:r>
        <w:t>Einleitung</w:t>
      </w:r>
    </w:p>
    <w:p>
      <w:r>
        <w:t>Hiermit kündige ich meinen Vertrag mit [Firma] zum [Datum].</w:t>
      </w:r>
    </w:p>
    <w:p/>
    <w:p>
      <w:pPr>
        <w:pStyle w:val="Heading1"/>
      </w:pPr>
      <w:r>
        <w:t>Details</w:t>
      </w:r>
    </w:p>
    <w:p>
      <w:r>
        <w:t>Ich bitte um eine schriftliche Bestätigung der Kündigung und des Kündigungsdatums.</w:t>
      </w:r>
    </w:p>
    <w:p/>
    <w:p>
      <w:pPr>
        <w:pStyle w:val="Heading1"/>
      </w:pPr>
      <w:r>
        <w:t>Schluss</w:t>
      </w:r>
    </w:p>
    <w:p>
      <w:r>
        <w:t>Mit freundlichen Grüßen, [Ihr Name]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