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Kündigung Wartungsvertrag</w:t>
      </w:r>
    </w:p>
    <w:p>
      <w:pPr>
        <w:pStyle w:val="Heading2"/>
      </w:pPr>
      <w:r>
        <w:t>Absender</w:t>
      </w:r>
    </w:p>
    <w:p>
      <w:pPr>
        <w:pStyle w:val="ListBullet"/>
      </w:pPr>
      <w:r>
        <w:t>Name: [Ihr Name]</w:t>
      </w:r>
    </w:p>
    <w:p>
      <w:pPr>
        <w:pStyle w:val="ListBullet"/>
      </w:pPr>
      <w:r>
        <w:t>Adresse: [Ihre Adresse]</w:t>
      </w:r>
    </w:p>
    <w:p>
      <w:pPr>
        <w:pStyle w:val="Heading2"/>
      </w:pPr>
      <w:r>
        <w:t>Empfänger</w:t>
      </w:r>
    </w:p>
    <w:p>
      <w:pPr>
        <w:pStyle w:val="ListBullet"/>
      </w:pPr>
      <w:r>
        <w:t>Dienstleister: [Name]</w:t>
      </w:r>
    </w:p>
    <w:p>
      <w:pPr>
        <w:pStyle w:val="ListBullet"/>
      </w:pPr>
      <w:r>
        <w:t>Adresse: [Adresse]</w:t>
      </w:r>
    </w:p>
    <w:p>
      <w:pPr>
        <w:pStyle w:val="Heading2"/>
      </w:pPr>
      <w:r>
        <w:t>Betreff</w:t>
      </w:r>
    </w:p>
    <w:p>
      <w:pPr>
        <w:pStyle w:val="ListBullet"/>
      </w:pPr>
      <w:r>
        <w:t>Kündigung meines Wartungsvertrags</w:t>
      </w:r>
    </w:p>
    <w:p>
      <w:pPr>
        <w:pStyle w:val="Heading2"/>
      </w:pPr>
      <w:r>
        <w:t>Text</w:t>
      </w:r>
    </w:p>
    <w:p>
      <w:pPr>
        <w:pStyle w:val="ListBullet"/>
      </w:pPr>
      <w:r>
        <w:t>Hiermit kündige ich meinen Wartungsvertrag mit der Vertragsnummer [Nummer] fristgerecht zum [Datum].</w:t>
      </w:r>
    </w:p>
    <w:p>
      <w:pPr>
        <w:pStyle w:val="ListBullet"/>
      </w:pPr>
      <w:r>
        <w:t>Bitte bestätigen Sie mir den Kündigungstermin schriftlich.</w:t>
      </w:r>
    </w:p>
    <w:p>
      <w:pPr>
        <w:pStyle w:val="Heading2"/>
      </w:pPr>
      <w:r>
        <w:t>Unterschrift</w:t>
      </w:r>
    </w:p>
    <w:p>
      <w:pPr>
        <w:pStyle w:val="ListBullet"/>
      </w:pPr>
      <w:r>
        <w:t>________________ (Ihr Name)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