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Werkstudent</w:t>
      </w:r>
    </w:p>
    <w:p>
      <w:r>
        <w:br/>
        <w:t>Kündigung des Werkstudentenvertrags</w:t>
        <w:br/>
        <w:br/>
        <w:t>Sehr geehrte Damen und Herren,</w:t>
        <w:br/>
        <w:br/>
        <w:t>ich kündige hiermit meinen Werkstudentenvertrag zum [Datum].</w:t>
        <w:br/>
        <w:br/>
        <w:t>Ich danke für die gute Zusammenarbeit und bitte um eine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