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KÜNDIGUNG DER WOHNGEBÄUDEVERSICHERUNG</w:t>
        <w:br/>
        <w:br/>
        <w:t>Sehr geehrte Damen und Herren,</w:t>
        <w:br/>
        <w:br/>
        <w:t>hiermit kündige ich meine Wohngebäudeversicherung mit der Versicherungsnummer 123456 fristgerecht zum nächstmöglichen Zeitpunkt.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