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Kündigung Wohnung</w:t>
      </w:r>
    </w:p>
    <w:p>
      <w:pPr>
        <w:pStyle w:val="IntenseQuote"/>
      </w:pPr>
      <w:r>
        <w:t>Eine Vorlage zur Kündigung einer Wohnung.</w:t>
      </w:r>
    </w:p>
    <w:p>
      <w:pPr>
        <w:pStyle w:val="Heading2"/>
      </w:pPr>
      <w:r>
        <w:t>Details</w:t>
      </w:r>
    </w:p>
    <w:p>
      <w:r>
        <w:t>Vermieter: Max Mustermann</w:t>
      </w:r>
    </w:p>
    <w:p>
      <w:r>
        <w:t>Wohnung: Musterstraße 10, 12345 Musterstadt</w:t>
      </w:r>
    </w:p>
    <w:p>
      <w:pPr>
        <w:pStyle w:val="Heading2"/>
      </w:pPr>
      <w:r>
        <w:t>Text</w:t>
      </w:r>
    </w:p>
    <w:p>
      <w:r>
        <w:t>Sehr geehrter Herr Mustermann,</w:t>
      </w:r>
    </w:p>
    <w:p>
      <w:r>
        <w:t>hiermit kündige ich den Mietvertrag für die oben genannte Wohnung fristgerecht.</w:t>
      </w:r>
    </w:p>
    <w:p>
      <w:pPr>
        <w:pStyle w:val="IntenseQuote"/>
      </w:pPr>
      <w:r>
        <w:t>Mit freundlichen Grüßen,</w:t>
        <w:br/>
        <w:t>Lisa Musterfrau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