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 Wohnung 2</w:t>
      </w:r>
    </w:p>
    <w:p>
      <w:pPr>
        <w:pStyle w:val="Heading1"/>
      </w:pPr>
      <w:r>
        <w:t>Einleitung</w:t>
      </w:r>
    </w:p>
    <w:p>
      <w:r>
        <w:t>Hiermit kündige ich meinen Mietvertrag für die Wohnung [Adresse]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 und einen Termin für die Wohnungsübergabe.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