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des Mietvertrags</w:t>
        <w:br/>
        <w:br/>
        <w:t>Sehr geehrte Damen und Herren,</w:t>
        <w:br/>
        <w:br/>
        <w:t>hiermit kündige ich den Mietvertrag für die Wohnung in der Musterstraße 10, 12345 Musterstadt, zum nächstmöglichen Zeitpunkt.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