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während der Probezeit durch Arbeitgeber</w:t>
      </w:r>
    </w:p>
    <w:p>
      <w:pPr>
        <w:pStyle w:val="Heading2"/>
      </w:pPr>
      <w:r>
        <w:t>Unternehmen</w:t>
      </w:r>
    </w:p>
    <w:p>
      <w:pPr>
        <w:pStyle w:val="ListBullet"/>
      </w:pPr>
      <w:r>
        <w:t>Firma: [Firmenname]</w:t>
      </w:r>
    </w:p>
    <w:p>
      <w:pPr>
        <w:pStyle w:val="ListBullet"/>
      </w:pPr>
      <w:r>
        <w:t>Anschrift: [Adresse]</w:t>
      </w:r>
    </w:p>
    <w:p>
      <w:pPr>
        <w:pStyle w:val="Heading2"/>
      </w:pPr>
      <w:r>
        <w:t>Mitarbeiter</w:t>
      </w:r>
    </w:p>
    <w:p>
      <w:pPr>
        <w:pStyle w:val="ListBullet"/>
      </w:pPr>
      <w:r>
        <w:t>Name: [Mitarbeiter]</w:t>
      </w:r>
    </w:p>
    <w:p>
      <w:pPr>
        <w:pStyle w:val="ListBullet"/>
      </w:pPr>
      <w:r>
        <w:t>Personalnummer: [Nummer]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kündigen wir das Arbeitsverhältnis mit [Mitarbeiter] innerhalb der Probezeit zum [Datum].</w:t>
      </w:r>
    </w:p>
    <w:p>
      <w:pPr>
        <w:pStyle w:val="ListBullet"/>
      </w:pPr>
      <w:r>
        <w:t>Bitte setzen Sie sich mit unserer Personalabteilung in Verbindung.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(Arbeitgeber)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