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wegen Eigenbedarf</w:t>
      </w:r>
    </w:p>
    <w:p>
      <w:r>
        <w:t>Kündigung wegen Eigenbedarf</w:t>
      </w:r>
    </w:p>
    <w:p/>
    <w:p>
      <w:r>
        <w:t>An: [Mieter Name]</w:t>
      </w:r>
    </w:p>
    <w:p>
      <w:r>
        <w:t>Musterstraße 2, 12345 Musterstadt</w:t>
      </w:r>
    </w:p>
    <w:p/>
    <w:p>
      <w:r>
        <w:t>Sehr geehrte/r [Mieter Name],</w:t>
      </w:r>
    </w:p>
    <w:p/>
    <w:p>
      <w:r>
        <w:t>hiermit kündige ich den Mietvertrag für die Wohnung in der Musterstraße 2, 12345 Musterstadt, aufgrund von Eigenbedarf gemäß § 573 Abs. 2 Nr. 2 BGB. Die Kündigung erfolgt fristgerecht zum [Datum].</w:t>
      </w:r>
    </w:p>
    <w:p/>
    <w:p>
      <w:r>
        <w:t>Die Wohnung wird künftig von [Name, z. B. Tochter/Sohn] benötigt, da [Grund, z. B. beruflicher Umzug].</w:t>
      </w:r>
    </w:p>
    <w:p/>
    <w:p>
      <w:r>
        <w:t>Bitte setzen Sie sich mit mir in Verbindung, um die weitere Vorgehensweise abzustimmen.</w:t>
      </w:r>
    </w:p>
    <w:p/>
    <w:p>
      <w:r>
        <w:t>Mit freundlichen Grüßen,</w:t>
      </w:r>
    </w:p>
    <w:p/>
    <w:p>
      <w:r>
        <w:t>__________________________</w:t>
      </w:r>
    </w:p>
    <w:p>
      <w:r>
        <w:t>Max Mustermann</w:t>
      </w:r>
    </w:p>
    <w:p/>
    <w:p>
      <w:r>
        <w:t>Datum: 22.01.2025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