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Kuendigungsbestaetigung Arbeitgeber</w:t>
      </w:r>
    </w:p>
    <w:p>
      <w:pPr>
        <w:pStyle w:val="Heading2"/>
      </w:pPr>
      <w:r>
        <w:t>Titel</w:t>
      </w:r>
    </w:p>
    <w:p>
      <w:r>
        <w:t>Bestätigung der Kündigung</w:t>
      </w:r>
    </w:p>
    <w:p>
      <w:pPr>
        <w:pStyle w:val="Heading2"/>
      </w:pPr>
      <w:r>
        <w:t>Arbeitnehmer</w:t>
      </w:r>
    </w:p>
    <w:p>
      <w:r>
        <w:t>Max Mustermann</w:t>
      </w:r>
    </w:p>
    <w:p>
      <w:pPr>
        <w:pStyle w:val="Heading2"/>
      </w:pPr>
      <w:r>
        <w:t>Letzter Arbeitstag</w:t>
      </w:r>
    </w:p>
    <w:p>
      <w:r>
        <w:t>30. Juni 2025</w:t>
      </w:r>
    </w:p>
    <w:p>
      <w:pPr>
        <w:pStyle w:val="Heading2"/>
      </w:pPr>
      <w:r>
        <w:t>Erklärung</w:t>
      </w:r>
    </w:p>
    <w:p>
      <w:r>
        <w:t>Hiermit bestätigen wir die Kündigung des Arbeitsverhältnisses ...</w:t>
      </w:r>
    </w:p>
    <w:p>
      <w:pPr>
        <w:pStyle w:val="Heading2"/>
      </w:pPr>
      <w:r>
        <w:t>Unterschrift</w:t>
      </w:r>
    </w:p>
    <w:p>
      <w:r>
        <w:t>____________________ (Arbeitgeber)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