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Kuendigungsbestaetigung Wohnung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Bestätigung der Kündigung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Wohnung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Bestätigung</w:t>
      </w:r>
    </w:p>
    <w:p>
      <w:r>
        <w:t>Hiermit bestätigen wir den Erhalt Ihrer Kündigung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Vermieter: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