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Kuendigungsschreiben_450_Euro_Minijob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meines Minijobs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Hiermit kündige ich meinen Minijob als Aushilfe im Bereich Verkauf bei Musterfirma GmbH, mit der geringfügigen Beschäftigung auf 450 EUR-Basis, zum nächstmöglichen Zeitpunkt.</w:t>
        <w:br/>
        <w:br/>
        <w:t>Ich danke Ihnen für die Zusammenarbeit.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