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Kündigungsschreiben Arbeitsvertrag</w:t>
      </w:r>
    </w:p>
    <w:p>
      <w:pPr>
        <w:pStyle w:val="Heading2"/>
      </w:pPr>
      <w:r>
        <w:t>Absender</w:t>
      </w:r>
    </w:p>
    <w:p>
      <w:pPr>
        <w:pStyle w:val="ListBullet"/>
      </w:pPr>
      <w:r>
        <w:t>Name: [Ihr Name]</w:t>
      </w:r>
    </w:p>
    <w:p>
      <w:pPr>
        <w:pStyle w:val="ListBullet"/>
      </w:pPr>
      <w:r>
        <w:t>Adresse: [Ihre Adresse]</w:t>
      </w:r>
    </w:p>
    <w:p>
      <w:pPr>
        <w:pStyle w:val="Heading2"/>
      </w:pPr>
      <w:r>
        <w:t>Empfänger</w:t>
      </w:r>
    </w:p>
    <w:p>
      <w:pPr>
        <w:pStyle w:val="ListBullet"/>
      </w:pPr>
      <w:r>
        <w:t>Arbeitgeber: [Firma]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Betreff</w:t>
      </w:r>
    </w:p>
    <w:p>
      <w:pPr>
        <w:pStyle w:val="ListBullet"/>
      </w:pPr>
      <w:r>
        <w:t>Kündigung meines Arbeitsvertrages</w:t>
      </w:r>
    </w:p>
    <w:p>
      <w:pPr>
        <w:pStyle w:val="Heading2"/>
      </w:pPr>
      <w:r>
        <w:t>Text</w:t>
      </w:r>
    </w:p>
    <w:p>
      <w:pPr>
        <w:pStyle w:val="ListBullet"/>
      </w:pPr>
      <w:r>
        <w:t>Hiermit kündige ich mein bestehendes Arbeitsverhältnis fristgerecht zum [Datum].</w:t>
      </w:r>
    </w:p>
    <w:p>
      <w:pPr>
        <w:pStyle w:val="ListBullet"/>
      </w:pPr>
      <w:r>
        <w:t>Ich danke für die bisherige Zusammenarbeit und bitte um ein qualifiziertes Arbeitszeugnis.</w:t>
      </w:r>
    </w:p>
    <w:p>
      <w:pPr>
        <w:pStyle w:val="Heading2"/>
      </w:pPr>
      <w:r>
        <w:t>Unterschrift</w:t>
      </w:r>
    </w:p>
    <w:p>
      <w:pPr>
        <w:pStyle w:val="ListBullet"/>
      </w:pPr>
      <w:r>
        <w:t>________________ (Ihr Name)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