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KFZ-Versicherung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Versicherung: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meiner KFZ-Versicherung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 KFZ-Versicherung mit der Vertragsnummer [Nummer] fristgerecht zum [Datum].</w:t>
      </w:r>
    </w:p>
    <w:p>
      <w:pPr>
        <w:pStyle w:val="ListBullet"/>
      </w:pPr>
      <w:r>
        <w:t>Bitte bestätigen Sie mir die Kündigung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