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Kuendigungsschreiben Mietvertrag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Kündigung meines Mietvertrags</w:t>
      </w:r>
    </w:p>
    <w:p>
      <w:r>
        <w:br/>
      </w:r>
    </w:p>
    <w:p>
      <w:r>
        <w:rPr>
          <w:b/>
          <w:sz w:val="24"/>
        </w:rPr>
        <w:t>Vermieter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Wohnung</w:t>
      </w:r>
    </w:p>
    <w:p>
      <w:r>
        <w:t>Adresse: ______________</w:t>
      </w:r>
    </w:p>
    <w:p>
      <w:r>
        <w:br/>
      </w:r>
    </w:p>
    <w:p>
      <w:r>
        <w:rPr>
          <w:b/>
          <w:sz w:val="24"/>
        </w:rPr>
        <w:t>Text</w:t>
      </w:r>
    </w:p>
    <w:p>
      <w:r>
        <w:t>Hiermit kündige ich den Mietvertrag zum ______________.</w:t>
      </w:r>
    </w:p>
    <w:p>
      <w:r>
        <w:br/>
      </w:r>
    </w:p>
    <w:p>
      <w:r>
        <w:rPr>
          <w:b/>
          <w:sz w:val="24"/>
        </w:rPr>
        <w:t>Unterschrift</w:t>
      </w:r>
    </w:p>
    <w:p>
      <w:r>
        <w:t>Mieter: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