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KÜNDIGUNG DER MITGLIEDSCHAFT IM SPORTVEREIN</w:t>
        <w:br/>
        <w:br/>
        <w:t>Sehr geehrte Damen und Herren,</w:t>
        <w:br/>
        <w:br/>
        <w:t>hiermit kündige ich meine Mitgliedschaft im Sportverein Musterverein e.V. zum nächstmöglichen Zeitpunkt.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