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Verein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meiner Mitgliedschaft im Verein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 Mitgliedschaft im Verein [Name] fristgerecht zum nächstmöglichen Zeitpunkt.</w:t>
      </w:r>
    </w:p>
    <w:p>
      <w:pPr>
        <w:jc w:val="left"/>
      </w:pPr>
      <w:r>
        <w:rPr>
          <w:sz w:val="24"/>
        </w:rPr>
        <w:t>Bitte bestätigen Sie mir die Kündigung schriftlich.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