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Kuendigungsschreiben Versicherung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meiner Versicherung</w:t>
      </w:r>
    </w:p>
    <w:p>
      <w:r>
        <w:br/>
      </w:r>
    </w:p>
    <w:p>
      <w:r>
        <w:rPr>
          <w:b/>
          <w:sz w:val="24"/>
        </w:rPr>
        <w:t>Versicherung</w:t>
      </w:r>
    </w:p>
    <w:p>
      <w:r>
        <w:t>Name der Versicherung: ______________</w:t>
      </w:r>
    </w:p>
    <w:p>
      <w:r>
        <w:br/>
      </w:r>
    </w:p>
    <w:p>
      <w:r>
        <w:rPr>
          <w:b/>
          <w:sz w:val="24"/>
        </w:rPr>
        <w:t>Versicherungsnummer</w:t>
      </w:r>
    </w:p>
    <w:p>
      <w:r>
        <w:t>Nummer: ______________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meinen Versicherungsvertrag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Versicherungsnehmer: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