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Kündigungsschreiben Wohnung</w:t>
      </w:r>
    </w:p>
    <w:p>
      <w:r>
        <w:t>Kündigung des Mietvertrags</w:t>
      </w:r>
    </w:p>
    <w:p/>
    <w:p>
      <w:r>
        <w:t>An: Vermieter</w:t>
      </w:r>
    </w:p>
    <w:p>
      <w:r>
        <w:t>Herr/Frau Mustervermieter</w:t>
      </w:r>
    </w:p>
    <w:p>
      <w:r>
        <w:t>Musterstraße 1, 12345 Musterstadt</w:t>
      </w:r>
    </w:p>
    <w:p/>
    <w:p>
      <w:r>
        <w:t>Sehr geehrte/r Herr/Frau Mustervermieter,</w:t>
      </w:r>
    </w:p>
    <w:p/>
    <w:p>
      <w:r>
        <w:t>hiermit kündige ich den Mietvertrag für die Wohnung in der Musterstraße 2, 12345 Musterstadt, fristgerecht zum [Datum].</w:t>
      </w:r>
    </w:p>
    <w:p/>
    <w:p>
      <w:r>
        <w:t>Ich bitte Sie, mir den Erhalt dieser Kündigung schriftlich zu bestätigen und einen Termin zur Wohnungsübergabe zu vereinbaren.</w:t>
      </w:r>
    </w:p>
    <w:p/>
    <w:p>
      <w:r>
        <w:t>Vielen Dank für Ihre Zusammenarbeit.</w:t>
      </w:r>
    </w:p>
    <w:p/>
    <w:p>
      <w:r>
        <w:t>Mit freundlichen Grüßen,</w:t>
      </w:r>
    </w:p>
    <w:p/>
    <w:p>
      <w:r>
        <w:t>__________________________</w:t>
      </w:r>
    </w:p>
    <w:p>
      <w:r>
        <w:t>Max Mustermann</w:t>
      </w:r>
    </w:p>
    <w:p/>
    <w:p>
      <w:r>
        <w:t>Datum: 22.01.2025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